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解旋酶RECQ5β的DNA解旋及退火过程动力学研究</w:t>
      </w:r>
    </w:p>
    <w:p>
      <w:r>
        <w:rPr>
          <w:rFonts w:ascii="宋体" w:hAnsi="宋体" w:eastAsia="宋体"/>
          <w:sz w:val="24"/>
        </w:rPr>
        <w:t>徐雅楠著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解旋酶RECQ5β的DNA解旋及退火过程动力学研究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本书出售、求购地址：https://www.jiaokey.com/book/detail/14551899.html</w:t>
      </w:r>
    </w:p>
    <w:p>
      <w:r>
        <w:t>更多相关图书推荐：https://www.jiaokey.com</w:t>
      </w:r>
    </w:p>
    <w:p>
      <w:r>
        <w:t>徐雅楠著 其他作品：https://www.jiaokey.com/tag/徐雅楠著.html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关键词搜索：https://www.jiaokey.com/tag/解旋酶RECQ5β的DNA解旋及退火过程动力学研究.html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