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钢铁材料的热处理  美国金属学会热处理手册  D卷</w:t>
      </w:r>
    </w:p>
    <w:p>
      <w:r>
        <w:rPr>
          <w:rFonts w:ascii="宋体" w:hAnsi="宋体" w:eastAsia="宋体"/>
          <w:sz w:val="24"/>
        </w:rPr>
        <w:t>（美）乔恩L.多塞特，（美）乔治E.陶敦主编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钢铁材料的热处理  美国金属学会热处理手册  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（美）乔恩L.多塞特，（美）乔治E.陶敦主编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本书出售、求购地址：https://www.jiaokey.com/book/detail/14551882.html</w:t>
      </w:r>
    </w:p>
    <w:p>
      <w:r>
        <w:t>更多相关图书推荐：https://www.jiaokey.com</w:t>
      </w:r>
    </w:p>
    <w:p>
      <w:r>
        <w:t>（美）乔恩L.多塞特，（美）乔治E.陶敦主编 其他作品：https://www.jiaokey.com/tag/（美）乔恩L.多塞特，（美）乔治E.陶敦主编.html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关键词搜索：https://www.jiaokey.com/tag/钢铁材料的热处理  美国金属学会热处理手册  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