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畜禽养殖污染微生物发酵床控制技术</w:t>
      </w:r>
    </w:p>
    <w:p>
      <w:r>
        <w:rPr>
          <w:rFonts w:ascii="宋体" w:hAnsi="宋体" w:eastAsia="宋体"/>
          <w:sz w:val="24"/>
        </w:rPr>
        <w:t>朱昌雄，耿兵，刘雪等著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畜禽养殖污染微生物发酵床控制技术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朱昌雄，耿兵，刘雪等著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本书出售、求购地址：https://www.jiaokey.com/book/detail/14551876.html</w:t>
      </w:r>
    </w:p>
    <w:p>
      <w:r>
        <w:t>更多相关图书推荐：https://www.jiaokey.com</w:t>
      </w:r>
    </w:p>
    <w:p>
      <w:r>
        <w:t>朱昌雄，耿兵，刘雪等著 其他作品：https://www.jiaokey.com/tag/朱昌雄，耿兵，刘雪等著.html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关键词搜索：https://www.jiaokey.com/tag/畜禽养殖污染微生物发酵床控制技术.html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