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野鸟禽流感病毒（AIV）分离株的遗传进化及其致病性研究</w:t>
      </w:r>
    </w:p>
    <w:p>
      <w:r>
        <w:rPr>
          <w:rFonts w:ascii="宋体" w:hAnsi="宋体" w:eastAsia="宋体"/>
          <w:sz w:val="24"/>
        </w:rPr>
        <w:t>樊兆斌，蒋培红著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野鸟禽流感病毒（AIV）分离株的遗传进化及其致病性研究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樊兆斌，蒋培红著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本书出售、求购地址：https://www.jiaokey.com/book/detail/14551838.html</w:t>
      </w:r>
    </w:p>
    <w:p>
      <w:r>
        <w:t>更多相关图书推荐：https://www.jiaokey.com</w:t>
      </w:r>
    </w:p>
    <w:p>
      <w:r>
        <w:t>樊兆斌，蒋培红著 其他作品：https://www.jiaokey.com/tag/樊兆斌，蒋培红著.html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关键词搜索：https://www.jiaokey.com/tag/野鸟禽流感病毒（AIV）分离株的遗传进化及其致病性研究.html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