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CC实用教程  中文版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本书出售、求购地址：https://www.jiaokey.com/book/detail/14551832.html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CC实用教程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