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书名：中国室内设计大系  1  5</w:t>
      </w:r>
    </w:p>
    <w:p>
      <w:r>
        <w:t>作者：陈卫新编</w:t>
      </w:r>
    </w:p>
    <w:p>
      <w:r>
        <w:t>出版社：沈阳:辽宁科学技术出版社,2018.03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中国室内设计大系  1  5 评论地址：https://www.jiaokey.com/book/detail/14551820.html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