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农田生态系统关键生理生化过程对气候变暖的响应与适应</w:t>
      </w:r>
    </w:p>
    <w:p>
      <w:r>
        <w:rPr>
          <w:rFonts w:ascii="宋体" w:hAnsi="宋体" w:eastAsia="宋体"/>
          <w:sz w:val="24"/>
        </w:rPr>
        <w:t>郑云普，徐明，周浩然等著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农田生态系统关键生理生化过程对气候变暖的响应与适应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郑云普，徐明，周浩然等著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本书出售、求购地址：https://www.jiaokey.com/book/detail/14551812.html</w:t>
      </w:r>
    </w:p>
    <w:p>
      <w:r>
        <w:t>更多相关图书推荐：https://www.jiaokey.com</w:t>
      </w:r>
    </w:p>
    <w:p>
      <w:r>
        <w:t>郑云普，徐明，周浩然等著 其他作品：https://www.jiaokey.com/tag/郑云普，徐明，周浩然等著.html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关键词搜索：https://www.jiaokey.com/tag/农田生态系统关键生理生化过程对气候变暖的响应与适应.html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