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“一带一路”农业合作国别指南</w:t>
      </w:r>
    </w:p>
    <w:p>
      <w:r>
        <w:rPr>
          <w:rFonts w:ascii="宋体" w:hAnsi="宋体" w:eastAsia="宋体"/>
          <w:sz w:val="24"/>
        </w:rPr>
        <w:t>刘英杰，任晰，汪小刚主编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“一带一路”农业合作国别指南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刘英杰，任晰，汪小刚主编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本书出售、求购地址：https://www.jiaokey.com/book/detail/14551782.html</w:t>
      </w:r>
    </w:p>
    <w:p>
      <w:r>
        <w:t>更多相关图书推荐：https://www.jiaokey.com</w:t>
      </w:r>
    </w:p>
    <w:p>
      <w:r>
        <w:t>刘英杰，任晰，汪小刚主编 其他作品：https://www.jiaokey.com/tag/刘英杰，任晰，汪小刚主编.html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关键词搜索：https://www.jiaokey.com/tag/“一带一路”农业合作国别指南.html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