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磁测量原理与技术</w:t>
      </w:r>
    </w:p>
    <w:p>
      <w:r>
        <w:rPr>
          <w:rFonts w:ascii="宋体" w:hAnsi="宋体" w:eastAsia="宋体"/>
          <w:sz w:val="24"/>
        </w:rPr>
        <w:t>叶朝锋，徐云，迟忠君，郝丽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磁测量原理与技术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叶朝锋，徐云，迟忠君，郝丽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本书出售、求购地址：https://www.jiaokey.com/book/detail/14551753.html</w:t>
      </w:r>
    </w:p>
    <w:p>
      <w:r>
        <w:t>更多相关图书推荐：https://www.jiaokey.com</w:t>
      </w:r>
    </w:p>
    <w:p>
      <w:r>
        <w:t>叶朝锋，徐云，迟忠君，郝丽 其他作品：https://www.jiaokey.com/tag/叶朝锋，徐云，迟忠君，郝丽.html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关键词搜索：https://www.jiaokey.com/tag/磁测量原理与技术.html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