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中国农村养老保障的历史演进与现实考察</w:t>
      </w:r>
    </w:p>
    <w:p>
      <w:r>
        <w:rPr>
          <w:rFonts w:ascii="宋体" w:hAnsi="宋体" w:eastAsia="宋体"/>
          <w:sz w:val="24"/>
        </w:rPr>
        <w:t>张宁，吴雄，唐虹著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中国农村养老保障的历史演进与现实考察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张宁，吴雄，唐虹著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本书出售、求购地址：https://www.jiaokey.com/book/detail/14551743.html</w:t>
      </w:r>
    </w:p>
    <w:p>
      <w:r>
        <w:t>更多相关图书推荐：https://www.jiaokey.com</w:t>
      </w:r>
    </w:p>
    <w:p>
      <w:r>
        <w:t>张宁，吴雄，唐虹著 其他作品：https://www.jiaokey.com/tag/张宁，吴雄，唐虹著.html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关键词搜索：https://www.jiaokey.com/tag/中国农村养老保障的历史演进与现实考察.html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