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城乡生态化建设  当代社会发展的必然趋势</w:t>
      </w:r>
    </w:p>
    <w:p>
      <w:r>
        <w:rPr>
          <w:rFonts w:ascii="宋体" w:hAnsi="宋体" w:eastAsia="宋体"/>
          <w:sz w:val="24"/>
        </w:rPr>
        <w:t>戎爱萍，张爱英著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城乡生态化建设  当代社会发展的必然趋势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戎爱萍，张爱英著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本书出售、求购地址：https://www.jiaokey.com/book/detail/14551742.html</w:t>
      </w:r>
    </w:p>
    <w:p>
      <w:r>
        <w:t>更多相关图书推荐：https://www.jiaokey.com</w:t>
      </w:r>
    </w:p>
    <w:p>
      <w:r>
        <w:t>戎爱萍，张爱英著 其他作品：https://www.jiaokey.com/tag/戎爱萍，张爱英著.html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关键词搜索：https://www.jiaokey.com/tag/城乡生态化建设  当代社会发展的必然趋势.html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