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库车拗陷致密砂岩裂缝定量解析</w:t>
      </w:r>
    </w:p>
    <w:p>
      <w:r>
        <w:rPr>
          <w:rFonts w:ascii="宋体" w:hAnsi="宋体" w:eastAsia="宋体"/>
          <w:sz w:val="24"/>
        </w:rPr>
        <w:t>侯贵廷，孙雄伟，鞠玮著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库车拗陷致密砂岩裂缝定量解析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侯贵廷，孙雄伟，鞠玮著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本书出售、求购地址：https://www.jiaokey.com/book/detail/14551738.html</w:t>
      </w:r>
    </w:p>
    <w:p>
      <w:r>
        <w:t>更多相关图书推荐：https://www.jiaokey.com</w:t>
      </w:r>
    </w:p>
    <w:p>
      <w:r>
        <w:t>侯贵廷，孙雄伟，鞠玮著 其他作品：https://www.jiaokey.com/tag/侯贵廷，孙雄伟，鞠玮著.html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关键词搜索：https://www.jiaokey.com/tag/库车拗陷致密砂岩裂缝定量解析.html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