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甘肃黄土高原侵蚀沟道特征与水沙资源保护利用研究</w:t>
      </w:r>
    </w:p>
    <w:p>
      <w:r>
        <w:rPr>
          <w:rFonts w:ascii="宋体" w:hAnsi="宋体" w:eastAsia="宋体"/>
          <w:sz w:val="24"/>
        </w:rPr>
        <w:t>张金霞，张富，陈天林等编著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甘肃黄土高原侵蚀沟道特征与水沙资源保护利用研究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张金霞，张富，陈天林等编著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本书出售、求购地址：https://www.jiaokey.com/book/detail/14551718.html</w:t>
      </w:r>
    </w:p>
    <w:p>
      <w:r>
        <w:t>更多相关图书推荐：https://www.jiaokey.com</w:t>
      </w:r>
    </w:p>
    <w:p>
      <w:r>
        <w:t>张金霞，张富，陈天林等编著 其他作品：https://www.jiaokey.com/tag/张金霞，张富，陈天林等编著.html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关键词搜索：https://www.jiaokey.com/tag/甘肃黄土高原侵蚀沟道特征与水沙资源保护利用研究.html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