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App自动化测试与框架实战</w:t>
      </w:r>
    </w:p>
    <w:p>
      <w:r>
        <w:rPr>
          <w:rFonts w:ascii="宋体" w:hAnsi="宋体" w:eastAsia="宋体"/>
          <w:sz w:val="24"/>
        </w:rPr>
        <w:t>刘金起，李明黎著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App自动化测试与框架实战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刘金起，李明黎著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本书出售、求购地址：https://www.jiaokey.com/book/detail/14551702.html</w:t>
      </w:r>
    </w:p>
    <w:p>
      <w:r>
        <w:t>更多相关图书推荐：https://www.jiaokey.com</w:t>
      </w:r>
    </w:p>
    <w:p>
      <w:r>
        <w:t>刘金起，李明黎著 其他作品：https://www.jiaokey.com/tag/刘金起，李明黎著.html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关键词搜索：https://www.jiaokey.com/tag/App自动化测试与框架实战.html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