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配电网规划设计</w:t>
      </w:r>
    </w:p>
    <w:p>
      <w:r>
        <w:rPr>
          <w:rFonts w:ascii="宋体" w:hAnsi="宋体" w:eastAsia="宋体"/>
          <w:sz w:val="24"/>
        </w:rPr>
        <w:t>舒印彪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配电网规划设计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舒印彪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9787512384019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配电系统－电力系统规划－系统设计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理论与分析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系统介绍了配电网规划设计的内容和方法。主要内容包括:总论、配电网负荷预测、配电网供电区域划分、高压配电网规划、中压配电网规划、低压配电网规划、配电网无功规划、二次系统规划、电源接入、电能质量、潮流计算、短路电力计算等。</w:t>
      </w:r>
    </w:p>
    <w:p/>
    <w:p>
      <w:r>
        <w:t>本书出售、求购地址：https://www.jiaokey.com/book/detail/14551699.html</w:t>
      </w:r>
    </w:p>
    <w:p>
      <w:r>
        <w:t>更多理论与分析图书推荐：https://www.jiaokey.com</w:t>
      </w:r>
    </w:p>
    <w:p>
      <w:r>
        <w:t>舒印彪 其他作品：https://www.jiaokey.com/tag/舒印彪.html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关键词搜索：https://www.jiaokey.com/tag/配电系统－电力系统规划－系统设计.html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