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土工试验与原位测试</w:t>
      </w:r>
    </w:p>
    <w:p>
      <w:r>
        <w:rPr>
          <w:rFonts w:ascii="宋体" w:hAnsi="宋体" w:eastAsia="宋体"/>
          <w:sz w:val="24"/>
        </w:rPr>
        <w:t>温淑莲主编；张庆洪，张建国，姜春林等副主编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土工试验与原位测试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温淑莲主编；张庆洪，张建国，姜春林等副主编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本书出售、求购地址：https://www.jiaokey.com/book/detail/14551697.html</w:t>
      </w:r>
    </w:p>
    <w:p>
      <w:r>
        <w:t>更多相关图书推荐：https://www.jiaokey.com</w:t>
      </w:r>
    </w:p>
    <w:p>
      <w:r>
        <w:t>温淑莲主编；张庆洪，张建国，姜春林等副主编 其他作品：https://www.jiaokey.com/tag/温淑莲主编；张庆洪，张建国，姜春林等副主编.html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关键词搜索：https://www.jiaokey.com/tag/土工试验与原位测试.html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