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伦理资本建构  企业非伦理公关行为研究</w:t>
      </w:r>
    </w:p>
    <w:p>
      <w:r>
        <w:rPr>
          <w:rFonts w:ascii="宋体" w:hAnsi="宋体" w:eastAsia="宋体"/>
          <w:sz w:val="24"/>
        </w:rPr>
        <w:t>李华君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伦理资本建构  企业非伦理公关行为研究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9787565723926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企业非伦理公关行为作为企业伦理失范的一种具体表现，存在于世界各地的各行各业之中，基于不同国家及地区的历史文化背景、公关发展的差异，呈现出不同特点。企业的非伦理公关行为形式主要包括事实导向型非伦理公关行为、完全利益导向型非伦理公关行为，以及价值导向型非伦理公关行为。企业非伦理公关行为的形成与公关决策者的心理取向、企业的多市场接触与多方博弈、社会网络与企业间的社会互动有着密切的联系。企业技术伦理失范问题、跨国公司伦理标准问题对企业公关的影响也不容忽视。面对企业非伦理公关现象的蔓延，企业必须着手于构建以伦理资本为指导的、以对话伦理为基础的公关伦理体系，以实现经济效益的增长与社会福利的提升。我国正处于经济发展的转型时期，企业非伦理公关行为的研究对于企业伦理建设、行业伦理建设、社会关系建设等公共关系实践而言，均具有较强的借鉴意义和参考价值。</w:t>
      </w:r>
    </w:p>
    <w:p/>
    <w:p>
      <w:r>
        <w:t>本书出售、求购地址：https://www.jiaokey.com/book/detail/14551683.html</w:t>
      </w:r>
    </w:p>
    <w:p>
      <w:r>
        <w:t>更多企业计划与经营决策图书推荐：https://www.jiaokey.com</w:t>
      </w:r>
    </w:p>
    <w:p>
      <w:r>
        <w:t>李华君 其他作品：https://www.jiaokey.com/tag/李华君.html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关键词搜索：https://www.jiaokey.com/tag/企业管理-公共关系学-研究.html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