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书名：蕴秀之域  中国明代园林文化</w:t>
      </w:r>
    </w:p>
    <w:p>
      <w:r>
        <w:t>作者：（英）柯律格（Graig Clunas）著</w:t>
      </w:r>
    </w:p>
    <w:p>
      <w:r>
        <w:t>出版社：开封:河南大学出版社,2019.01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蕴秀之域  中国明代园林文化 评论地址：https://www.jiaokey.com/book/detail/14551678.html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