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乡村振兴战略  背景下特色农业发展研究</w:t>
      </w:r>
    </w:p>
    <w:p>
      <w:r>
        <w:rPr>
          <w:rFonts w:ascii="宋体" w:hAnsi="宋体" w:eastAsia="宋体"/>
          <w:sz w:val="24"/>
        </w:rPr>
        <w:t>汪发元，孙雪莹，胡容等著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乡村振兴战略  背景下特色农业发展研究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汪发元，孙雪莹，胡容等著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本书出售、求购地址：https://www.jiaokey.com/book/detail/14551669.html</w:t>
      </w:r>
    </w:p>
    <w:p>
      <w:r>
        <w:t>更多相关图书推荐：https://www.jiaokey.com</w:t>
      </w:r>
    </w:p>
    <w:p>
      <w:r>
        <w:t>汪发元，孙雪莹，胡容等著 其他作品：https://www.jiaokey.com/tag/汪发元，孙雪莹，胡容等著.html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关键词搜索：https://www.jiaokey.com/tag/乡村振兴战略  背景下特色农业发展研究.html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