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阿拉善高原拟步甲区系与地理分布</w:t>
      </w:r>
    </w:p>
    <w:p>
      <w:r>
        <w:rPr>
          <w:rFonts w:ascii="宋体" w:hAnsi="宋体" w:eastAsia="宋体"/>
          <w:sz w:val="24"/>
        </w:rPr>
        <w:t>贾龙，任国栋，张建英主编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阿拉善高原拟步甲区系与地理分布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贾龙，任国栋，张建英主编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本书出售、求购地址：https://www.jiaokey.com/book/detail/14551654.html</w:t>
      </w:r>
    </w:p>
    <w:p>
      <w:r>
        <w:t>更多相关图书推荐：https://www.jiaokey.com</w:t>
      </w:r>
    </w:p>
    <w:p>
      <w:r>
        <w:t>贾龙，任国栋，张建英主编 其他作品：https://www.jiaokey.com/tag/贾龙，任国栋，张建英主编.html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关键词搜索：https://www.jiaokey.com/tag/阿拉善高原拟步甲区系与地理分布.html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