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张家口林业有害生物图集</w:t>
      </w:r>
    </w:p>
    <w:p>
      <w:r>
        <w:rPr>
          <w:rFonts w:ascii="宋体" w:hAnsi="宋体" w:eastAsia="宋体"/>
          <w:sz w:val="24"/>
        </w:rPr>
        <w:t>姚圣忠，翟金玲，徐志华主编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张家口林业有害生物图集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姚圣忠，翟金玲，徐志华主编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本书出售、求购地址：https://www.jiaokey.com/book/detail/14551650.html</w:t>
      </w:r>
    </w:p>
    <w:p>
      <w:r>
        <w:t>更多相关图书推荐：https://www.jiaokey.com</w:t>
      </w:r>
    </w:p>
    <w:p>
      <w:r>
        <w:t>姚圣忠，翟金玲，徐志华主编 其他作品：https://www.jiaokey.com/tag/姚圣忠，翟金玲，徐志华主编.html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关键词搜索：https://www.jiaokey.com/tag/张家口林业有害生物图集.html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