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汽车编程设置一册通  电脑编程·防盗匹配·保养归零·系统复位  第2版</w:t>
      </w:r>
    </w:p>
    <w:p>
      <w:r>
        <w:rPr>
          <w:rFonts w:ascii="宋体" w:hAnsi="宋体" w:eastAsia="宋体"/>
          <w:sz w:val="24"/>
        </w:rPr>
        <w:t>瑞佩尔主编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汽车编程设置一册通  电脑编程·防盗匹配·保养归零·系统复位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瑞佩尔主编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本书出售、求购地址：https://www.jiaokey.com/book/detail/14551641.html</w:t>
      </w:r>
    </w:p>
    <w:p>
      <w:r>
        <w:t>更多相关图书推荐：https://www.jiaokey.com</w:t>
      </w:r>
    </w:p>
    <w:p>
      <w:r>
        <w:t>瑞佩尔主编 其他作品：https://www.jiaokey.com/tag/瑞佩尔主编.html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关键词搜索：https://www.jiaokey.com/tag/汽车编程设置一册通  电脑编程·防盗匹配·保养归零·系统复位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