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禅宗系列电视剧本  禅宗四祖</w:t>
      </w:r>
    </w:p>
    <w:p>
      <w:r>
        <w:rPr>
          <w:rFonts w:ascii="宋体" w:hAnsi="宋体" w:eastAsia="宋体"/>
          <w:sz w:val="24"/>
        </w:rPr>
        <w:t>李玖久，范从政，邹火旺著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禅宗系列电视剧本  禅宗四祖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李玖久，范从政，邹火旺著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本书出售、求购地址：https://www.jiaokey.com/book/detail/14551594.html</w:t>
      </w:r>
    </w:p>
    <w:p>
      <w:r>
        <w:t>更多相关图书推荐：https://www.jiaokey.com</w:t>
      </w:r>
    </w:p>
    <w:p>
      <w:r>
        <w:t>李玖久，范从政，邹火旺著 其他作品：https://www.jiaokey.com/tag/李玖久，范从政，邹火旺著.html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关键词搜索：https://www.jiaokey.com/tag/禅宗系列电视剧本  禅宗四祖.html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