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东坡咏物食珍</w:t>
      </w:r>
    </w:p>
    <w:p>
      <w:r>
        <w:rPr>
          <w:rFonts w:ascii="宋体" w:hAnsi="宋体" w:eastAsia="宋体"/>
          <w:sz w:val="24"/>
        </w:rPr>
        <w:t>余彦文，余明海，谢伯齐等笺著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东坡咏物食珍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余彦文，余明海，谢伯齐等笺著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本书出售、求购地址：https://www.jiaokey.com/book/detail/14551584.html</w:t>
      </w:r>
    </w:p>
    <w:p>
      <w:r>
        <w:t>更多相关图书推荐：https://www.jiaokey.com</w:t>
      </w:r>
    </w:p>
    <w:p>
      <w:r>
        <w:t>余彦文，余明海，谢伯齐等笺著 其他作品：https://www.jiaokey.com/tag/余彦文，余明海，谢伯齐等笺著.html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关键词搜索：https://www.jiaokey.com/tag/东坡咏物食珍.html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