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英山诗词  第1辑</w:t>
      </w:r>
    </w:p>
    <w:p>
      <w:r>
        <w:rPr>
          <w:rFonts w:ascii="宋体" w:hAnsi="宋体" w:eastAsia="宋体"/>
          <w:sz w:val="24"/>
        </w:rPr>
        <w:t>田海，陈丽娟主编；王超，王德生，沈剑锋等编委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英山诗词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田海，陈丽娟主编；王超，王德生，沈剑锋等编委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本书出售、求购地址：https://www.jiaokey.com/book/detail/14551567.html</w:t>
      </w:r>
    </w:p>
    <w:p>
      <w:r>
        <w:t>更多相关图书推荐：https://www.jiaokey.com</w:t>
      </w:r>
    </w:p>
    <w:p>
      <w:r>
        <w:t>田海，陈丽娟主编；王超，王德生，沈剑锋等编委 其他作品：https://www.jiaokey.com/tag/田海，陈丽娟主编；王超，王德生，沈剑锋等编委.html</w:t>
      </w:r>
    </w:p>
    <w:p>
      <w:r>
        <w:t>关键词搜索：https://www.jiaokey.com/tag/英山诗词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