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书名：中医针灸之奇  走向世界的针灸术</w:t>
      </w:r>
    </w:p>
    <w:p>
      <w:r>
        <w:t>作者：杨永晖，王婧吉，周婷，孙培养，黄辉，王玥瑶</w:t>
      </w:r>
    </w:p>
    <w:p>
      <w:r>
        <w:t>出版社：北京:中国科学技术出版社,2018.10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中医针灸之奇  走向世界的针灸术 评论地址：https://www.jiaokey.com/book/detail/14551562.html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