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广东省城市评估数据蓝皮书  2017版</w:t>
      </w:r>
    </w:p>
    <w:p>
      <w:r>
        <w:rPr>
          <w:rFonts w:ascii="宋体" w:hAnsi="宋体" w:eastAsia="宋体"/>
          <w:sz w:val="24"/>
        </w:rPr>
        <w:t>王浩，马星主编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广东省城市评估数据蓝皮书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王浩，马星主编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本书出售、求购地址：https://www.jiaokey.com/book/detail/14551538.html</w:t>
      </w:r>
    </w:p>
    <w:p>
      <w:r>
        <w:t>更多相关图书推荐：https://www.jiaokey.com</w:t>
      </w:r>
    </w:p>
    <w:p>
      <w:r>
        <w:t>王浩，马星主编 其他作品：https://www.jiaokey.com/tag/王浩，马星主编.html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关键词搜索：https://www.jiaokey.com/tag/广东省城市评估数据蓝皮书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