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书名：中画史鉴  拿破仑三世与法兰西第二帝国  全景插图版</w:t>
      </w:r>
    </w:p>
    <w:p>
      <w:r>
        <w:t>作者：（法）皮埃尔·德·拉诺著；张宝元译</w:t>
      </w:r>
    </w:p>
    <w:p>
      <w:r>
        <w:t>出版社：北京:中国画报出版社,2018.11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中画史鉴  拿破仑三世与法兰西第二帝国  全景插图版 评论地址：https://www.jiaokey.com/book/detail/14551486.html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