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书名：数字化时代的全球个人金融创新</w:t>
      </w:r>
    </w:p>
    <w:p>
      <w:r>
        <w:t>作者：何开宇著</w:t>
      </w:r>
    </w:p>
    <w:p>
      <w:r>
        <w:t>出版社：北京:中国金融出版社,2018.12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数字化时代的全球个人金融创新 评论地址：https://www.jiaokey.com/book/detail/14551481.html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