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茂县营盘山新石器时代遗址  上</w:t>
      </w:r>
    </w:p>
    <w:p>
      <w:r>
        <w:rPr>
          <w:rFonts w:ascii="宋体" w:hAnsi="宋体" w:eastAsia="宋体"/>
          <w:sz w:val="24"/>
        </w:rPr>
        <w:t>成都文物考古研究院，阿坝藏族羌族自治州文物管理所，茂县羌族博物馆编著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茂县营盘山新石器时代遗址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成都文物考古研究院，阿坝藏族羌族自治州文物管理所，茂县羌族博物馆编著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本书出售、求购地址：https://www.jiaokey.com/book/detail/14551448.html</w:t>
      </w:r>
    </w:p>
    <w:p>
      <w:r>
        <w:t>更多相关图书推荐：https://www.jiaokey.com</w:t>
      </w:r>
    </w:p>
    <w:p>
      <w:r>
        <w:t>成都文物考古研究院，阿坝藏族羌族自治州文物管理所，茂县羌族博物馆编著 其他作品：https://www.jiaokey.com/tag/成都文物考古研究院，阿坝藏族羌族自治州文物管理所，茂县羌族博物馆编著.html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关键词搜索：https://www.jiaokey.com/tag/茂县营盘山新石器时代遗址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