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书名：先唐河东作家著述及事迹丛考</w:t>
      </w:r>
    </w:p>
    <w:p>
      <w:r>
        <w:t>作者：高胜利编著</w:t>
      </w:r>
    </w:p>
    <w:p>
      <w:r>
        <w:t>出版社：北京:中国书籍出版社,2019.01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先唐河东作家著述及事迹丛考 评论地址：https://www.jiaokey.com/book/detail/14551439.html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