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书名：路米斯经典美术课  创意插画</w:t>
      </w:r>
    </w:p>
    <w:p>
      <w:r>
        <w:t>作者：（美）安德鲁·路米斯著；孙苏宁等译</w:t>
      </w:r>
    </w:p>
    <w:p>
      <w:r>
        <w:t>出版社：上海:上海人民美术出版社,2018.07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路米斯经典美术课  创意插画 评论地址：https://www.jiaokey.com/book/detail/14551438.html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