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经济与管理新问题新视点丛书  物联网环境下个人隐私信息保护体系建设研究</w:t>
      </w:r>
    </w:p>
    <w:p>
      <w:r>
        <w:rPr>
          <w:rFonts w:ascii="宋体" w:hAnsi="宋体" w:eastAsia="宋体"/>
          <w:sz w:val="24"/>
        </w:rPr>
        <w:t>董新平，叶彩鸿，蒋怡等著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经济与管理新问题新视点丛书  物联网环境下个人隐私信息保护体系建设研究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董新平，叶彩鸿，蒋怡等著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本书出售、求购地址：https://www.jiaokey.com/book/detail/14551424.html</w:t>
      </w:r>
    </w:p>
    <w:p>
      <w:r>
        <w:t>更多相关图书推荐：https://www.jiaokey.com</w:t>
      </w:r>
    </w:p>
    <w:p>
      <w:r>
        <w:t>董新平，叶彩鸿，蒋怡等著 其他作品：https://www.jiaokey.com/tag/董新平，叶彩鸿，蒋怡等著.html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关键词搜索：https://www.jiaokey.com/tag/经济与管理新问题新视点丛书  物联网环境下个人隐私信息保护体系建设研究.html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