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近代温州疾病及医疗概况  瓯海关《医报》译编</w:t>
      </w:r>
    </w:p>
    <w:p>
      <w:r>
        <w:rPr>
          <w:rFonts w:ascii="宋体" w:hAnsi="宋体" w:eastAsia="宋体"/>
          <w:sz w:val="24"/>
        </w:rPr>
        <w:t>邱东荣主编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近代温州疾病及医疗概况  瓯海关《医报》译编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本书出售、求购地址：https://www.jiaokey.com/book/detail/14551420.html</w:t>
      </w:r>
    </w:p>
    <w:p>
      <w:r>
        <w:t>更多相关图书推荐：https://www.jiaokey.com</w:t>
      </w:r>
    </w:p>
    <w:p>
      <w:r>
        <w:t>邱东荣主编 其他作品：https://www.jiaokey.com/tag/邱东荣主编.html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关键词搜索：https://www.jiaokey.com/tag/近代温州疾病及医疗概况  瓯海关《医报》译编.html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