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伊莎贝拉·伯德  中国影像之旅1894-1896</w:t>
      </w:r>
    </w:p>
    <w:p>
      <w:r>
        <w:rPr>
          <w:rFonts w:ascii="宋体" w:hAnsi="宋体" w:eastAsia="宋体"/>
          <w:sz w:val="24"/>
        </w:rPr>
        <w:t>（英）德博拉·爱尔兰著；马茜译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伊莎贝拉·伯德  中国影像之旅1894-1896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（英）德博拉·爱尔兰著；马茜译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本书出售、求购地址：https://www.jiaokey.com/book/detail/14551409.html</w:t>
      </w:r>
    </w:p>
    <w:p>
      <w:r>
        <w:t>更多相关图书推荐：https://www.jiaokey.com</w:t>
      </w:r>
    </w:p>
    <w:p>
      <w:r>
        <w:t>（英）德博拉·爱尔兰著；马茜译 其他作品：https://www.jiaokey.com/tag/（英）德博拉·爱尔兰著；马茜译.html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关键词搜索：https://www.jiaokey.com/tag/伊莎贝拉·伯德  中国影像之旅1894-1896.html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