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我战胜了产后抑郁症</w:t>
      </w:r>
    </w:p>
    <w:p>
      <w:r>
        <w:rPr>
          <w:rFonts w:ascii="宋体" w:hAnsi="宋体" w:eastAsia="宋体"/>
          <w:sz w:val="24"/>
        </w:rPr>
        <w:t>（英）凯拉·艾肯（Cara Aiken）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我战胜了产后抑郁症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（英）凯拉·艾肯（Cara Aiken）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本书出售、求购地址：https://www.jiaokey.com/book/detail/14551402.html</w:t>
      </w:r>
    </w:p>
    <w:p>
      <w:r>
        <w:t>更多相关图书推荐：https://www.jiaokey.com</w:t>
      </w:r>
    </w:p>
    <w:p>
      <w:r>
        <w:t>（英）凯拉·艾肯（Cara Aiken） 其他作品：https://www.jiaokey.com/tag/（英）凯拉·艾肯（Cara Aiken）.html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关键词搜索：https://www.jiaokey.com/tag/我战胜了产后抑郁症.html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