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强大，漂亮的新定义  为女孩们的真我瞬间而喝彩</w:t>
      </w:r>
    </w:p>
    <w:p>
      <w:r>
        <w:rPr>
          <w:rFonts w:ascii="宋体" w:hAnsi="宋体" w:eastAsia="宋体"/>
          <w:sz w:val="24"/>
        </w:rPr>
        <w:t>凯特·T.帕克著；胡敏译；联合读创出品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强大，漂亮的新定义  为女孩们的真我瞬间而喝彩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凯特·T.帕克著；胡敏译；联合读创出品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本书出售、求购地址：https://www.jiaokey.com/book/detail/14551399.html</w:t>
      </w:r>
    </w:p>
    <w:p>
      <w:r>
        <w:t>更多相关图书推荐：https://www.jiaokey.com</w:t>
      </w:r>
    </w:p>
    <w:p>
      <w:r>
        <w:t>凯特·T.帕克著；胡敏译；联合读创出品 其他作品：https://www.jiaokey.com/tag/凯特·T.帕克著；胡敏译；联合读创出品.html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关键词搜索：https://www.jiaokey.com/tag/强大，漂亮的新定义  为女孩们的真我瞬间而喝彩.html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