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书名：经典全集  门采尔素描集</w:t>
      </w:r>
    </w:p>
    <w:p>
      <w:r>
        <w:t>作者：杨建飞主编</w:t>
      </w:r>
    </w:p>
    <w:p>
      <w:r>
        <w:t>出版社：北京:中国书店,2017.08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经典全集  门采尔素描集 评论地址：https://www.jiaokey.com/book/detail/14551398.html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