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书名：世界大师经典作品精选100例  奥古斯特·雷诺阿</w:t>
      </w:r>
    </w:p>
    <w:p>
      <w:r>
        <w:t>作者：杨建飞主编</w:t>
      </w:r>
    </w:p>
    <w:p>
      <w:r>
        <w:t>出版社：北京:中国书店,2017.01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世界大师经典作品精选100例  奥古斯特·雷诺阿 评论地址：https://www.jiaokey.com/book/detail/14551397.html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