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书名：旧邦维新  新民·新人研究30年文集</w:t>
      </w:r>
    </w:p>
    <w:p>
      <w:r>
        <w:t>作者：陈亮主编</w:t>
      </w:r>
    </w:p>
    <w:p>
      <w:r>
        <w:t>出版社：北京:中国发展出版社,2018.11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旧邦维新  新民·新人研究30年文集 评论地址：https://www.jiaokey.com/book/detail/14551365.html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