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书名：图解缠论  笔的理论解析与实战应用</w:t>
      </w:r>
    </w:p>
    <w:p>
      <w:r>
        <w:t>作者：宋拥军著</w:t>
      </w:r>
    </w:p>
    <w:p>
      <w:r>
        <w:t>出版社：北京:中国铁道出版社,2019.01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图解缠论  笔的理论解析与实战应用 评论地址：https://www.jiaokey.com/book/detail/14551361.html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