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书名：思想道德修养与法律基础学习辅导  双色版</w:t>
      </w:r>
    </w:p>
    <w:p>
      <w:r>
        <w:t>作者：易志军，聂峰，李清环主编</w:t>
      </w:r>
    </w:p>
    <w:p>
      <w:r>
        <w:t>出版社：北京:国家行政学院出版社,2018.09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思想道德修养与法律基础学习辅导  双色版 评论地址：https://www.jiaokey.com/book/detail/14551357.html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