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省际边缘区接受中心城市经济辐射研究</w:t>
      </w:r>
    </w:p>
    <w:p>
      <w:r>
        <w:rPr>
          <w:rFonts w:ascii="宋体" w:hAnsi="宋体" w:eastAsia="宋体"/>
          <w:sz w:val="24"/>
        </w:rPr>
        <w:t>何龙斌著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省际边缘区接受中心城市经济辐射研究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本书出售、求购地址：https://www.jiaokey.com/book/detail/14551349.html</w:t>
      </w:r>
    </w:p>
    <w:p>
      <w:r>
        <w:t>更多相关图书推荐：https://www.jiaokey.com</w:t>
      </w:r>
    </w:p>
    <w:p>
      <w:r>
        <w:t>何龙斌著 其他作品：https://www.jiaokey.com/tag/何龙斌著.html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关键词搜索：https://www.jiaokey.com/tag/省际边缘区接受中心城市经济辐射研究.html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