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家庭借贷约束、劳动市场摩擦与政府支出乘数</w:t>
      </w:r>
    </w:p>
    <w:p>
      <w:r>
        <w:rPr>
          <w:rFonts w:ascii="宋体" w:hAnsi="宋体" w:eastAsia="宋体"/>
          <w:sz w:val="24"/>
        </w:rPr>
        <w:t>伍再华，冉珍梅著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家庭借贷约束、劳动市场摩擦与政府支出乘数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伍再华，冉珍梅著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本书出售、求购地址：https://www.jiaokey.com/book/detail/14551341.html</w:t>
      </w:r>
    </w:p>
    <w:p>
      <w:r>
        <w:t>更多相关图书推荐：https://www.jiaokey.com</w:t>
      </w:r>
    </w:p>
    <w:p>
      <w:r>
        <w:t>伍再华，冉珍梅著 其他作品：https://www.jiaokey.com/tag/伍再华，冉珍梅著.html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关键词搜索：https://www.jiaokey.com/tag/家庭借贷约束、劳动市场摩擦与政府支出乘数.html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