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非物质文化遗产保护理论与方法丛书  手工技艺保护论集</w:t>
      </w:r>
    </w:p>
    <w:p>
      <w:r>
        <w:rPr>
          <w:rFonts w:ascii="宋体" w:hAnsi="宋体" w:eastAsia="宋体"/>
          <w:sz w:val="24"/>
        </w:rPr>
        <w:t>邱春林著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088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1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088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非物质文化遗产保护理论与方法丛书  手工技艺保护论集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本书出售、求购地址：https://www.jiaokey.com/book/detail/14551336.html</w:t>
      </w:r>
    </w:p>
    <w:p>
      <w:r>
        <w:t>更多相关图书推荐：https://www.jiaokey.com</w:t>
      </w:r>
    </w:p>
    <w:p>
      <w:r>
        <w:t>邱春林著 其他作品：https://www.jiaokey.com/tag/邱春林著.html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关键词搜索：https://www.jiaokey.com/tag/非物质文化遗产保护理论与方法丛书  手工技艺保护论集.html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