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突破人生的心理障碍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突破人生的心理障碍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本书出售、求购地址：https://www.jiaokey.com/book/detail/14551319.html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关键词搜索：https://www.jiaokey.com/tag/突破人生的心理障碍.html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