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戎马书生柔情慈父  大师光环下的真实鲁迅</w:t>
      </w:r>
    </w:p>
    <w:p>
      <w:r>
        <w:rPr>
          <w:rFonts w:ascii="宋体" w:hAnsi="宋体" w:eastAsia="宋体"/>
          <w:sz w:val="24"/>
        </w:rPr>
        <w:t>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戎马书生柔情慈父  大师光环下的真实鲁迅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本书出售、求购地址：https://www.jiaokey.com/book/detail/14551313.html</w:t>
      </w:r>
    </w:p>
    <w:p>
      <w:r>
        <w:t>更多相关图书推荐：https://www.jiaokey.com</w:t>
      </w:r>
    </w:p>
    <w:p>
      <w:r>
        <w:t>成健著 其他作品：https://www.jiaokey.com/tag/成健著.html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关键词搜索：https://www.jiaokey.com/tag/戎马书生柔情慈父  大师光环下的真实鲁迅.html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