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非凡的詹天佑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非凡的詹天佑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本书出售、求购地址：https://www.jiaokey.com/book/detail/14551262.html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关键词搜索：https://www.jiaokey.com/tag/非凡的詹天佑.html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