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主客体关系学  一门全新的人文社会科学问世</w:t>
      </w:r>
    </w:p>
    <w:p>
      <w:r>
        <w:rPr>
          <w:rFonts w:ascii="宋体" w:hAnsi="宋体" w:eastAsia="宋体"/>
          <w:sz w:val="24"/>
        </w:rPr>
        <w:t>吴宗熿著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主客体关系学  一门全新的人文社会科学问世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本书出售、求购地址：https://www.jiaokey.com/book/detail/14551232.html</w:t>
      </w:r>
    </w:p>
    <w:p>
      <w:r>
        <w:t>更多相关图书推荐：https://www.jiaokey.com</w:t>
      </w:r>
    </w:p>
    <w:p>
      <w:r>
        <w:t>吴宗熿著 其他作品：https://www.jiaokey.com/tag/吴宗熿著.html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关键词搜索：https://www.jiaokey.com/tag/主客体关系学  一门全新的人文社会科学问世.html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