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企业破产中的税收法律问题研究  以课税特区理论为指导</w:t>
      </w:r>
    </w:p>
    <w:p>
      <w:r>
        <w:rPr>
          <w:rFonts w:ascii="宋体" w:hAnsi="宋体" w:eastAsia="宋体"/>
          <w:sz w:val="24"/>
        </w:rPr>
        <w:t>徐战成著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企业破产中的税收法律问题研究  以课税特区理论为指导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徐战成著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本书出售、求购地址：https://www.jiaokey.com/book/detail/14551220.html</w:t>
      </w:r>
    </w:p>
    <w:p>
      <w:r>
        <w:t>更多相关图书推荐：https://www.jiaokey.com</w:t>
      </w:r>
    </w:p>
    <w:p>
      <w:r>
        <w:t>徐战成著 其他作品：https://www.jiaokey.com/tag/徐战成著.html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关键词搜索：https://www.jiaokey.com/tag/企业破产中的税收法律问题研究  以课税特区理论为指导.html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